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делу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1505/202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139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МКК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Русинтерфинанс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Комарову Сергею Владимировичу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МКК «Русинтерфинанс» к Комарову Сергею Владимировичу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Комарова Сергея Владимировича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1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МКК «Русинтерфинанс»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Style w:val="cat-UserDefinedgrp-2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14">
    <w:name w:val="cat-UserDefined grp-19 rplc-14"/>
    <w:basedOn w:val="DefaultParagraphFont"/>
  </w:style>
  <w:style w:type="character" w:customStyle="1" w:styleId="cat-UserDefinedgrp-20rplc-19">
    <w:name w:val="cat-UserDefined grp-20 rplc-19"/>
    <w:basedOn w:val="DefaultParagraphFont"/>
  </w:style>
  <w:style w:type="character" w:customStyle="1" w:styleId="cat-UserDefinedgrp-21rplc-20">
    <w:name w:val="cat-UserDefined grp-21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